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5598B" w14:textId="77777777" w:rsidR="00442AE5" w:rsidRPr="000A6A73" w:rsidRDefault="00000000">
      <w:pPr>
        <w:pStyle w:val="1"/>
        <w:rPr>
          <w:sz w:val="32"/>
          <w:szCs w:val="32"/>
        </w:rPr>
      </w:pPr>
      <w:r w:rsidRPr="000A6A73">
        <w:rPr>
          <w:sz w:val="32"/>
          <w:szCs w:val="32"/>
        </w:rPr>
        <w:t>STATEMENT – PARENT/GUARDIAN CONSENT</w:t>
      </w:r>
    </w:p>
    <w:p w14:paraId="6FE81DA0" w14:textId="77777777" w:rsidR="000A6A73" w:rsidRDefault="00000000">
      <w:pPr>
        <w:rPr>
          <w:sz w:val="28"/>
          <w:szCs w:val="28"/>
          <w:lang w:val="uk-UA"/>
        </w:rPr>
      </w:pPr>
      <w:r>
        <w:br/>
      </w:r>
      <w:r w:rsidRPr="000A6A73">
        <w:rPr>
          <w:sz w:val="28"/>
          <w:szCs w:val="28"/>
        </w:rPr>
        <w:t>Name and surname of parent/guardian*:</w:t>
      </w:r>
    </w:p>
    <w:p w14:paraId="416FB82B" w14:textId="75F916AF" w:rsidR="000A6A73" w:rsidRDefault="00000000">
      <w:pPr>
        <w:rPr>
          <w:sz w:val="28"/>
          <w:szCs w:val="28"/>
          <w:lang w:val="uk-UA"/>
        </w:rPr>
      </w:pPr>
      <w:r w:rsidRPr="000A6A73">
        <w:rPr>
          <w:sz w:val="28"/>
          <w:szCs w:val="28"/>
        </w:rPr>
        <w:br/>
        <w:t>........................................................................................</w:t>
      </w:r>
      <w:r w:rsidRPr="000A6A73">
        <w:rPr>
          <w:sz w:val="28"/>
          <w:szCs w:val="28"/>
        </w:rPr>
        <w:br/>
      </w:r>
      <w:r w:rsidRPr="000A6A73">
        <w:rPr>
          <w:sz w:val="28"/>
          <w:szCs w:val="28"/>
        </w:rPr>
        <w:br/>
        <w:t>Contact phone number:</w:t>
      </w:r>
    </w:p>
    <w:p w14:paraId="389A0D8A" w14:textId="3227F1B0" w:rsidR="000A6A73" w:rsidRDefault="00000000">
      <w:pPr>
        <w:rPr>
          <w:sz w:val="28"/>
          <w:szCs w:val="28"/>
          <w:lang w:val="uk-UA"/>
        </w:rPr>
      </w:pPr>
      <w:r w:rsidRPr="000A6A73">
        <w:rPr>
          <w:sz w:val="28"/>
          <w:szCs w:val="28"/>
        </w:rPr>
        <w:br/>
        <w:t>........................................................................................</w:t>
      </w:r>
      <w:r w:rsidRPr="000A6A73">
        <w:rPr>
          <w:sz w:val="28"/>
          <w:szCs w:val="28"/>
        </w:rPr>
        <w:br/>
      </w:r>
      <w:r w:rsidRPr="000A6A73">
        <w:rPr>
          <w:sz w:val="28"/>
          <w:szCs w:val="28"/>
        </w:rPr>
        <w:br/>
        <w:t xml:space="preserve">I hereby declare that, as the parent/legal guardian*, I have familiarized myself with the operating rules of </w:t>
      </w:r>
      <w:r w:rsidRPr="000A6A73">
        <w:rPr>
          <w:b/>
          <w:bCs/>
          <w:sz w:val="28"/>
          <w:szCs w:val="28"/>
        </w:rPr>
        <w:t>Dark Storm Rage Room</w:t>
      </w:r>
      <w:r w:rsidRPr="000A6A73">
        <w:rPr>
          <w:sz w:val="28"/>
          <w:szCs w:val="28"/>
        </w:rPr>
        <w:t xml:space="preserve"> and the Regulations available on the website </w:t>
      </w:r>
      <w:hyperlink r:id="rId6" w:history="1">
        <w:r w:rsidR="000A6A73" w:rsidRPr="000A6A73">
          <w:rPr>
            <w:rStyle w:val="affa"/>
            <w:sz w:val="28"/>
            <w:szCs w:val="28"/>
          </w:rPr>
          <w:t>https://darkstormrageroom.com</w:t>
        </w:r>
      </w:hyperlink>
      <w:r w:rsidR="000A6A73" w:rsidRPr="000A6A73">
        <w:rPr>
          <w:sz w:val="28"/>
          <w:szCs w:val="28"/>
        </w:rPr>
        <w:t xml:space="preserve"> </w:t>
      </w:r>
      <w:r w:rsidRPr="000A6A73">
        <w:rPr>
          <w:sz w:val="28"/>
          <w:szCs w:val="28"/>
        </w:rPr>
        <w:t>(on the homepage, under the "Regulations" tab). I also give my consent for a one-time use of the attraction at the above-mentioned facility and participation in the session by:</w:t>
      </w:r>
      <w:r w:rsidRPr="000A6A73">
        <w:rPr>
          <w:sz w:val="28"/>
          <w:szCs w:val="28"/>
        </w:rPr>
        <w:br/>
      </w:r>
      <w:r w:rsidRPr="000A6A73">
        <w:rPr>
          <w:sz w:val="28"/>
          <w:szCs w:val="28"/>
        </w:rPr>
        <w:br/>
        <w:t>(Names and surnames of the minors)</w:t>
      </w:r>
      <w:r w:rsidRPr="000A6A73">
        <w:rPr>
          <w:sz w:val="28"/>
          <w:szCs w:val="28"/>
        </w:rPr>
        <w:br/>
        <w:t>...............................................................................................................</w:t>
      </w:r>
      <w:r w:rsidRPr="000A6A73">
        <w:rPr>
          <w:sz w:val="28"/>
          <w:szCs w:val="28"/>
        </w:rPr>
        <w:br/>
        <w:t>...............................................................................................................</w:t>
      </w:r>
      <w:r w:rsidRPr="000A6A73">
        <w:rPr>
          <w:sz w:val="28"/>
          <w:szCs w:val="28"/>
        </w:rPr>
        <w:br/>
        <w:t>...............................................................................................................</w:t>
      </w:r>
      <w:r w:rsidRPr="000A6A73">
        <w:rPr>
          <w:sz w:val="28"/>
          <w:szCs w:val="28"/>
        </w:rPr>
        <w:br/>
        <w:t>...............................................................................................................</w:t>
      </w:r>
      <w:r w:rsidRPr="000A6A73">
        <w:rPr>
          <w:sz w:val="28"/>
          <w:szCs w:val="28"/>
        </w:rPr>
        <w:br/>
      </w:r>
    </w:p>
    <w:p w14:paraId="4D3FC16D" w14:textId="77777777" w:rsidR="000A6A73" w:rsidRDefault="000A6A73">
      <w:pPr>
        <w:rPr>
          <w:sz w:val="28"/>
          <w:szCs w:val="28"/>
          <w:lang w:val="uk-UA"/>
        </w:rPr>
      </w:pPr>
    </w:p>
    <w:p w14:paraId="0EC90DAE" w14:textId="09062ED8" w:rsidR="00442AE5" w:rsidRDefault="00000000">
      <w:r w:rsidRPr="000A6A73">
        <w:rPr>
          <w:sz w:val="28"/>
          <w:szCs w:val="28"/>
        </w:rPr>
        <w:br/>
        <w:t>Date and legible signature:</w:t>
      </w:r>
      <w:r w:rsidR="000A6A73">
        <w:rPr>
          <w:sz w:val="28"/>
          <w:szCs w:val="28"/>
          <w:lang w:val="uk-UA"/>
        </w:rPr>
        <w:t xml:space="preserve"> </w:t>
      </w:r>
      <w:r w:rsidRPr="000A6A73">
        <w:rPr>
          <w:sz w:val="28"/>
          <w:szCs w:val="28"/>
        </w:rPr>
        <w:t>...............................................................................</w:t>
      </w:r>
      <w:r>
        <w:br/>
      </w:r>
      <w:r>
        <w:br/>
        <w:t>* delete as appropriate</w:t>
      </w:r>
      <w:r>
        <w:br/>
      </w:r>
    </w:p>
    <w:sectPr w:rsidR="00442AE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8393575">
    <w:abstractNumId w:val="8"/>
  </w:num>
  <w:num w:numId="2" w16cid:durableId="1135489028">
    <w:abstractNumId w:val="6"/>
  </w:num>
  <w:num w:numId="3" w16cid:durableId="51126303">
    <w:abstractNumId w:val="5"/>
  </w:num>
  <w:num w:numId="4" w16cid:durableId="827943885">
    <w:abstractNumId w:val="4"/>
  </w:num>
  <w:num w:numId="5" w16cid:durableId="1478961967">
    <w:abstractNumId w:val="7"/>
  </w:num>
  <w:num w:numId="6" w16cid:durableId="1937905622">
    <w:abstractNumId w:val="3"/>
  </w:num>
  <w:num w:numId="7" w16cid:durableId="1640987928">
    <w:abstractNumId w:val="2"/>
  </w:num>
  <w:num w:numId="8" w16cid:durableId="2130659291">
    <w:abstractNumId w:val="1"/>
  </w:num>
  <w:num w:numId="9" w16cid:durableId="139585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6A73"/>
    <w:rsid w:val="0015074B"/>
    <w:rsid w:val="0029639D"/>
    <w:rsid w:val="00326F90"/>
    <w:rsid w:val="00442AE5"/>
    <w:rsid w:val="0055145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BBAFB"/>
  <w14:defaultImageDpi w14:val="300"/>
  <w15:docId w15:val="{1C71BE3C-945A-4E32-9431-1F253120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Hyperlink"/>
    <w:basedOn w:val="a2"/>
    <w:uiPriority w:val="99"/>
    <w:unhideWhenUsed/>
    <w:rsid w:val="000A6A73"/>
    <w:rPr>
      <w:color w:val="0000FF" w:themeColor="hyperlink"/>
      <w:u w:val="single"/>
    </w:rPr>
  </w:style>
  <w:style w:type="character" w:styleId="affb">
    <w:name w:val="Unresolved Mention"/>
    <w:basedOn w:val="a2"/>
    <w:uiPriority w:val="99"/>
    <w:semiHidden/>
    <w:unhideWhenUsed/>
    <w:rsid w:val="000A6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arkstormrageroom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Vlados Rost</cp:lastModifiedBy>
  <cp:revision>2</cp:revision>
  <dcterms:created xsi:type="dcterms:W3CDTF">2025-07-18T13:10:00Z</dcterms:created>
  <dcterms:modified xsi:type="dcterms:W3CDTF">2025-07-18T13:10:00Z</dcterms:modified>
  <cp:category/>
</cp:coreProperties>
</file>